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3AAB" w14:textId="2196E833" w:rsidR="00E566A3" w:rsidRDefault="00B33C99">
      <w:r>
        <w:rPr>
          <w:b/>
        </w:rPr>
        <w:t>[University of Saskatchewan</w:t>
      </w:r>
      <w:r w:rsidR="00835800">
        <w:rPr>
          <w:b/>
        </w:rPr>
        <w:t>/Department</w:t>
      </w:r>
      <w:r>
        <w:rPr>
          <w:b/>
        </w:rPr>
        <w:t xml:space="preserve"> Letterhead]</w:t>
      </w:r>
    </w:p>
    <w:p w14:paraId="786483CA" w14:textId="77777777" w:rsidR="00E566A3" w:rsidRDefault="00B33C99">
      <w:r>
        <w:t>Date: ________________________</w:t>
      </w:r>
    </w:p>
    <w:p w14:paraId="13E3A6D6" w14:textId="77777777" w:rsidR="00C21534" w:rsidRPr="0076516D" w:rsidRDefault="00C21534" w:rsidP="00C21534">
      <w:r w:rsidRPr="0076516D">
        <w:rPr>
          <w:b/>
          <w:bCs/>
        </w:rPr>
        <w:t>To Whom It May Concern,</w:t>
      </w:r>
    </w:p>
    <w:p w14:paraId="60633533" w14:textId="6757F752" w:rsidR="00E566A3" w:rsidRPr="00C21534" w:rsidRDefault="00B33C99">
      <w:pPr>
        <w:rPr>
          <w:b/>
          <w:bCs/>
        </w:rPr>
      </w:pPr>
      <w:r>
        <w:t xml:space="preserve">Re: Study Permit Application – </w:t>
      </w:r>
      <w:r w:rsidRPr="00C21534">
        <w:rPr>
          <w:b/>
          <w:bCs/>
        </w:rPr>
        <w:t>[Student Full Name]</w:t>
      </w:r>
      <w:r w:rsidR="0030731E" w:rsidRPr="00C21534">
        <w:rPr>
          <w:b/>
          <w:bCs/>
        </w:rPr>
        <w:t>, [Student USask ID number], [Student DOB]</w:t>
      </w:r>
    </w:p>
    <w:p w14:paraId="75AA8F45" w14:textId="2D7F3C69" w:rsidR="00E566A3" w:rsidRDefault="00B33C99">
      <w:r>
        <w:t xml:space="preserve">This letter is provided in support of </w:t>
      </w:r>
      <w:r w:rsidRPr="00B33C99">
        <w:rPr>
          <w:b/>
          <w:bCs/>
        </w:rPr>
        <w:t>[Student Full Name],</w:t>
      </w:r>
      <w:r>
        <w:t xml:space="preserve"> who has been admitted to the </w:t>
      </w:r>
      <w:r w:rsidRPr="00B33C99">
        <w:rPr>
          <w:b/>
          <w:bCs/>
        </w:rPr>
        <w:t>[Program Name]</w:t>
      </w:r>
      <w:r>
        <w:t xml:space="preserve"> at the University of Saskatchewan</w:t>
      </w:r>
      <w:r w:rsidR="00835800">
        <w:t xml:space="preserve"> </w:t>
      </w:r>
      <w:r w:rsidR="00835800" w:rsidRPr="0076516D">
        <w:t>(USask), DLI # O19425660421</w:t>
      </w:r>
      <w:r w:rsidR="00835800">
        <w:t>.</w:t>
      </w:r>
      <w:r>
        <w:t xml:space="preserve"> The student requires a valid Canadian study permit to begin or continue their graduate program and fulfill their research responsibilities.</w:t>
      </w:r>
    </w:p>
    <w:p w14:paraId="470768CF" w14:textId="0728459C" w:rsidR="00C21534" w:rsidRPr="0076516D" w:rsidRDefault="00C21534" w:rsidP="00C21534">
      <w:pPr>
        <w:spacing w:after="0" w:line="300" w:lineRule="atLeast"/>
        <w:rPr>
          <w:rFonts w:eastAsia="Times New Roman" w:cs="Segoe UI"/>
          <w:b/>
          <w:bCs/>
        </w:rPr>
      </w:pPr>
      <w:r w:rsidRPr="0076516D">
        <w:rPr>
          <w:rFonts w:eastAsia="Times New Roman" w:cs="Segoe UI"/>
          <w:b/>
          <w:bCs/>
        </w:rPr>
        <w:t xml:space="preserve">Purpose of This Letter: </w:t>
      </w:r>
      <w:r w:rsidRPr="00CA2D8D">
        <w:rPr>
          <w:rFonts w:eastAsia="Times New Roman" w:cs="Segoe UI"/>
          <w:b/>
          <w:bCs/>
          <w:highlight w:val="yellow"/>
        </w:rPr>
        <w:t xml:space="preserve">(select option as applicable and delete </w:t>
      </w:r>
      <w:r>
        <w:rPr>
          <w:rFonts w:eastAsia="Times New Roman" w:cs="Segoe UI"/>
          <w:b/>
          <w:bCs/>
          <w:highlight w:val="yellow"/>
        </w:rPr>
        <w:t>other</w:t>
      </w:r>
      <w:r w:rsidRPr="00CA2D8D">
        <w:rPr>
          <w:rFonts w:eastAsia="Times New Roman" w:cs="Segoe UI"/>
          <w:b/>
          <w:bCs/>
          <w:highlight w:val="yellow"/>
        </w:rPr>
        <w:t>)</w:t>
      </w:r>
    </w:p>
    <w:p w14:paraId="699723C6" w14:textId="18FE2AE8" w:rsidR="00E566A3" w:rsidRPr="00835800" w:rsidRDefault="00B33C99" w:rsidP="00835800">
      <w:pPr>
        <w:spacing w:before="100" w:beforeAutospacing="1" w:after="100" w:afterAutospacing="1" w:line="300" w:lineRule="atLeast"/>
        <w:rPr>
          <w:rFonts w:eastAsia="Times New Roman" w:cs="Segoe UI"/>
        </w:rPr>
      </w:pPr>
      <w:r>
        <w:t>□ Study Permit Refusal (support for re-application): The student’s study permit application</w:t>
      </w:r>
      <w:r w:rsidR="00835800">
        <w:t xml:space="preserve"> </w:t>
      </w:r>
      <w:r>
        <w:t xml:space="preserve">was refused. </w:t>
      </w:r>
      <w:r w:rsidR="0030731E">
        <w:t xml:space="preserve">USask </w:t>
      </w:r>
      <w:r>
        <w:t>confirms the student remains admitted</w:t>
      </w:r>
      <w:r w:rsidR="00835800">
        <w:t xml:space="preserve"> and </w:t>
      </w:r>
      <w:r w:rsidR="00835800" w:rsidRPr="0076516D">
        <w:rPr>
          <w:rFonts w:eastAsia="Times New Roman" w:cs="Segoe UI"/>
        </w:rPr>
        <w:t>intends to resume or begin studies upon approval of a study permit.</w:t>
      </w:r>
    </w:p>
    <w:p w14:paraId="66444DC7" w14:textId="7FC42BD2" w:rsidR="00E566A3" w:rsidRDefault="00B33C99">
      <w:r>
        <w:t xml:space="preserve">□ Study Permit Delays: The student’s study permit application is experiencing significant delays. Timely approval is essential. </w:t>
      </w:r>
    </w:p>
    <w:p w14:paraId="7AB099BA" w14:textId="77777777" w:rsidR="00E566A3" w:rsidRDefault="00B33C99">
      <w:r w:rsidRPr="00B33C99">
        <w:rPr>
          <w:b/>
          <w:bCs/>
        </w:rPr>
        <w:t>[Student Name]</w:t>
      </w:r>
      <w:r>
        <w:t xml:space="preserve"> was admitted to </w:t>
      </w:r>
      <w:r w:rsidRPr="00B33C99">
        <w:rPr>
          <w:b/>
          <w:bCs/>
        </w:rPr>
        <w:t>the [program] in [month, year], start date [month, year].</w:t>
      </w:r>
    </w:p>
    <w:p w14:paraId="64067179" w14:textId="5C3C0D12" w:rsidR="00E566A3" w:rsidRPr="00B33C99" w:rsidRDefault="00B33C99">
      <w:pPr>
        <w:rPr>
          <w:b/>
          <w:bCs/>
        </w:rPr>
      </w:pPr>
      <w:r>
        <w:t xml:space="preserve">The student holds a graduate </w:t>
      </w:r>
      <w:r w:rsidR="00C21534">
        <w:t>funding package</w:t>
      </w:r>
      <w:r>
        <w:t xml:space="preserve"> of </w:t>
      </w:r>
      <w:r w:rsidRPr="00B33C99">
        <w:rPr>
          <w:b/>
          <w:bCs/>
        </w:rPr>
        <w:t>[$</w:t>
      </w:r>
      <w:proofErr w:type="gramStart"/>
      <w:r w:rsidRPr="00B33C99">
        <w:rPr>
          <w:b/>
          <w:bCs/>
        </w:rPr>
        <w:t>XX,XXX</w:t>
      </w:r>
      <w:proofErr w:type="gramEnd"/>
      <w:r w:rsidRPr="00B33C99">
        <w:rPr>
          <w:b/>
          <w:bCs/>
        </w:rPr>
        <w:t xml:space="preserve"> per year] for [X years], funded through [research grants / </w:t>
      </w:r>
      <w:r w:rsidR="00C21534" w:rsidRPr="00B33C99">
        <w:rPr>
          <w:b/>
          <w:bCs/>
        </w:rPr>
        <w:t xml:space="preserve">institutional </w:t>
      </w:r>
      <w:r w:rsidRPr="00B33C99">
        <w:rPr>
          <w:b/>
          <w:bCs/>
        </w:rPr>
        <w:t>scholarships].</w:t>
      </w:r>
    </w:p>
    <w:p w14:paraId="39E2D470" w14:textId="2D347637" w:rsidR="00E566A3" w:rsidRPr="00B33C99" w:rsidRDefault="00B33C99">
      <w:pPr>
        <w:rPr>
          <w:b/>
          <w:bCs/>
        </w:rPr>
      </w:pPr>
      <w:r>
        <w:t xml:space="preserve">The research project, </w:t>
      </w:r>
      <w:r w:rsidRPr="00B33C99">
        <w:rPr>
          <w:b/>
          <w:bCs/>
        </w:rPr>
        <w:t>“[Project Title]</w:t>
      </w:r>
      <w:r>
        <w:t xml:space="preserve">,” focuses on </w:t>
      </w:r>
      <w:r w:rsidRPr="00B33C99">
        <w:rPr>
          <w:b/>
          <w:bCs/>
        </w:rPr>
        <w:t>[brief description</w:t>
      </w:r>
      <w:r w:rsidR="00835800" w:rsidRPr="00B33C99">
        <w:rPr>
          <w:b/>
          <w:bCs/>
        </w:rPr>
        <w:t xml:space="preserve"> and any further helpful information</w:t>
      </w:r>
      <w:r w:rsidRPr="00B33C99">
        <w:rPr>
          <w:b/>
          <w:bCs/>
        </w:rPr>
        <w:t>].</w:t>
      </w:r>
    </w:p>
    <w:p w14:paraId="4DFC9A50" w14:textId="0F21B191" w:rsidR="00E566A3" w:rsidRDefault="00B33C99">
      <w:r>
        <w:t xml:space="preserve">The project contributes to </w:t>
      </w:r>
      <w:r w:rsidRPr="00B33C99">
        <w:rPr>
          <w:b/>
          <w:bCs/>
        </w:rPr>
        <w:t>[Saskatchewan’s/Canada’s]</w:t>
      </w:r>
      <w:r>
        <w:t xml:space="preserve"> priorities in </w:t>
      </w:r>
      <w:r w:rsidRPr="00B33C99">
        <w:rPr>
          <w:b/>
          <w:bCs/>
        </w:rPr>
        <w:t>[</w:t>
      </w:r>
      <w:r w:rsidR="0030731E" w:rsidRPr="00B33C99">
        <w:rPr>
          <w:b/>
          <w:bCs/>
        </w:rPr>
        <w:t>x</w:t>
      </w:r>
      <w:r w:rsidRPr="00B33C99">
        <w:rPr>
          <w:b/>
          <w:bCs/>
        </w:rPr>
        <w:t xml:space="preserve"> / </w:t>
      </w:r>
      <w:r w:rsidR="0030731E" w:rsidRPr="00B33C99">
        <w:rPr>
          <w:b/>
          <w:bCs/>
        </w:rPr>
        <w:t>y</w:t>
      </w:r>
      <w:r w:rsidRPr="00B33C99">
        <w:rPr>
          <w:b/>
          <w:bCs/>
        </w:rPr>
        <w:t xml:space="preserve"> / </w:t>
      </w:r>
      <w:r w:rsidR="0030731E" w:rsidRPr="00B33C99">
        <w:rPr>
          <w:b/>
          <w:bCs/>
        </w:rPr>
        <w:t>z</w:t>
      </w:r>
      <w:r w:rsidRPr="00B33C99">
        <w:rPr>
          <w:b/>
          <w:bCs/>
        </w:rPr>
        <w:t>].</w:t>
      </w:r>
    </w:p>
    <w:p w14:paraId="6EB8CFCB" w14:textId="77777777" w:rsidR="00E566A3" w:rsidRDefault="00B33C99">
      <w:r>
        <w:t xml:space="preserve">Research funding: </w:t>
      </w:r>
      <w:r w:rsidRPr="00B33C99">
        <w:rPr>
          <w:b/>
          <w:bCs/>
        </w:rPr>
        <w:t>[amount]</w:t>
      </w:r>
      <w:r>
        <w:t xml:space="preserve"> from </w:t>
      </w:r>
      <w:r w:rsidRPr="00B33C99">
        <w:rPr>
          <w:b/>
          <w:bCs/>
        </w:rPr>
        <w:t>[funding agencies].</w:t>
      </w:r>
    </w:p>
    <w:p w14:paraId="43088BB1" w14:textId="0769BF8E" w:rsidR="00E566A3" w:rsidRPr="00C21534" w:rsidRDefault="00B33C99" w:rsidP="00C21534">
      <w:pPr>
        <w:spacing w:after="0" w:line="300" w:lineRule="atLeast"/>
        <w:rPr>
          <w:rFonts w:eastAsia="Times New Roman" w:cs="Segoe UI"/>
          <w:b/>
          <w:bCs/>
        </w:rPr>
      </w:pPr>
      <w:r w:rsidRPr="00B33C99">
        <w:rPr>
          <w:rFonts w:eastAsia="Times New Roman" w:cs="Segoe UI"/>
          <w:b/>
          <w:bCs/>
          <w:highlight w:val="yellow"/>
        </w:rPr>
        <w:t>Work Completed While Awaiting Study Permit (</w:t>
      </w:r>
      <w:r w:rsidR="00C21534" w:rsidRPr="00B33C99">
        <w:rPr>
          <w:rFonts w:eastAsia="Times New Roman" w:cs="Segoe UI"/>
          <w:b/>
          <w:bCs/>
          <w:highlight w:val="yellow"/>
        </w:rPr>
        <w:t>If applicable, can include:</w:t>
      </w:r>
      <w:r w:rsidRPr="00B33C99">
        <w:rPr>
          <w:rFonts w:eastAsia="Times New Roman" w:cs="Segoe UI"/>
          <w:b/>
          <w:bCs/>
          <w:highlight w:val="yellow"/>
        </w:rPr>
        <w:t>)</w:t>
      </w:r>
    </w:p>
    <w:p w14:paraId="39E3E356" w14:textId="77777777" w:rsidR="00E566A3" w:rsidRDefault="00B33C99">
      <w:r>
        <w:t xml:space="preserve">• Conducted </w:t>
      </w:r>
      <w:r w:rsidRPr="00B33C99">
        <w:rPr>
          <w:b/>
          <w:bCs/>
        </w:rPr>
        <w:t>[analysis]</w:t>
      </w:r>
      <w:r>
        <w:t xml:space="preserve"> related to </w:t>
      </w:r>
      <w:r w:rsidRPr="00B33C99">
        <w:rPr>
          <w:b/>
          <w:bCs/>
        </w:rPr>
        <w:t>[topic].</w:t>
      </w:r>
    </w:p>
    <w:p w14:paraId="76953281" w14:textId="77777777" w:rsidR="00E566A3" w:rsidRDefault="00B33C99">
      <w:r>
        <w:t xml:space="preserve">• Prepared/submitted: </w:t>
      </w:r>
      <w:r w:rsidRPr="00B33C99">
        <w:rPr>
          <w:b/>
          <w:bCs/>
        </w:rPr>
        <w:t>[manuscript / presentation].</w:t>
      </w:r>
    </w:p>
    <w:p w14:paraId="058EDE1A" w14:textId="77777777" w:rsidR="00835800" w:rsidRDefault="00B33C99" w:rsidP="00835800">
      <w:r>
        <w:t xml:space="preserve">• Supported other research activities. </w:t>
      </w:r>
    </w:p>
    <w:p w14:paraId="4845EC12" w14:textId="4A7F8195" w:rsidR="00835800" w:rsidRDefault="00835800" w:rsidP="00835800">
      <w:r>
        <w:t xml:space="preserve">Any other? </w:t>
      </w:r>
    </w:p>
    <w:p w14:paraId="515242BB" w14:textId="6615F740" w:rsidR="00E566A3" w:rsidRDefault="00B33C99">
      <w:r>
        <w:t>These were possible remotely</w:t>
      </w:r>
      <w:r w:rsidR="00835800">
        <w:t xml:space="preserve"> with significant limitations</w:t>
      </w:r>
      <w:r>
        <w:t>, but further progress requires in-person presence.</w:t>
      </w:r>
      <w:r w:rsidR="00835800">
        <w:t xml:space="preserve"> </w:t>
      </w:r>
      <w:r w:rsidR="00835800" w:rsidRPr="00B33C99">
        <w:rPr>
          <w:highlight w:val="yellow"/>
        </w:rPr>
        <w:t>Elaborate further if necessary</w:t>
      </w:r>
      <w:r w:rsidR="00835800">
        <w:t xml:space="preserve">. </w:t>
      </w:r>
    </w:p>
    <w:p w14:paraId="604D05FC" w14:textId="5550F020" w:rsidR="00E566A3" w:rsidRDefault="00B33C99">
      <w:r>
        <w:t xml:space="preserve">Physical presence is required for </w:t>
      </w:r>
      <w:r w:rsidRPr="00B33C99">
        <w:rPr>
          <w:highlight w:val="yellow"/>
        </w:rPr>
        <w:t>[adjust as appropriate]</w:t>
      </w:r>
      <w:r>
        <w:t>:</w:t>
      </w:r>
    </w:p>
    <w:p w14:paraId="05EB6B9E" w14:textId="1FA552D9" w:rsidR="00E566A3" w:rsidRDefault="00B33C99">
      <w:r>
        <w:lastRenderedPageBreak/>
        <w:t xml:space="preserve">• Fieldwork during </w:t>
      </w:r>
      <w:r w:rsidR="0030731E">
        <w:t>x time and while in the program.</w:t>
      </w:r>
    </w:p>
    <w:p w14:paraId="338C426C" w14:textId="1F378162" w:rsidR="00E566A3" w:rsidRDefault="00B33C99">
      <w:r>
        <w:t xml:space="preserve">• Collecting </w:t>
      </w:r>
      <w:r w:rsidR="00835800">
        <w:t xml:space="preserve">data, lab </w:t>
      </w:r>
      <w:r w:rsidR="003650EE">
        <w:t>work,</w:t>
      </w:r>
      <w:r w:rsidR="00835800">
        <w:t xml:space="preserve"> </w:t>
      </w:r>
      <w:r w:rsidR="003650EE">
        <w:t>etc.</w:t>
      </w:r>
      <w:r>
        <w:t xml:space="preserve"> in </w:t>
      </w:r>
      <w:r w:rsidR="00835800">
        <w:t>x locations.</w:t>
      </w:r>
    </w:p>
    <w:p w14:paraId="26DD01A7" w14:textId="52336C78" w:rsidR="00E566A3" w:rsidRDefault="00B33C99">
      <w:r>
        <w:t>• Using specialized laboratory equipment</w:t>
      </w:r>
      <w:r w:rsidR="00835800">
        <w:t xml:space="preserve"> and similar.</w:t>
      </w:r>
    </w:p>
    <w:p w14:paraId="07952409" w14:textId="72E1D035" w:rsidR="00E566A3" w:rsidRDefault="00B33C99">
      <w:r>
        <w:t>• Completing in-person academic milestones</w:t>
      </w:r>
      <w:r w:rsidR="00835800">
        <w:t>, presentation, conferences, etc.</w:t>
      </w:r>
    </w:p>
    <w:p w14:paraId="70E42F1E" w14:textId="2B3BB4FF" w:rsidR="00E566A3" w:rsidRDefault="00B33C99">
      <w:r>
        <w:t xml:space="preserve">We strongly support </w:t>
      </w:r>
      <w:r w:rsidRPr="00B33C99">
        <w:rPr>
          <w:b/>
          <w:bCs/>
        </w:rPr>
        <w:t>[Student Name]</w:t>
      </w:r>
      <w:r>
        <w:t xml:space="preserve"> in obtaining study permit approval</w:t>
      </w:r>
      <w:r w:rsidR="00835800">
        <w:t xml:space="preserve"> and kindly </w:t>
      </w:r>
      <w:r w:rsidR="003650EE">
        <w:t xml:space="preserve">request </w:t>
      </w:r>
      <w:r w:rsidR="00835800">
        <w:t>processing of their application without further delay</w:t>
      </w:r>
      <w:r>
        <w:t>. Their presence is essential for academic progression and research success</w:t>
      </w:r>
      <w:r w:rsidR="00835800">
        <w:t>. Elaborate further if necessary</w:t>
      </w:r>
    </w:p>
    <w:p w14:paraId="7CF07A45" w14:textId="77777777" w:rsidR="00E566A3" w:rsidRDefault="00B33C99">
      <w:r>
        <w:t xml:space="preserve">If further information is needed, please contact me at </w:t>
      </w:r>
      <w:r w:rsidRPr="00B33C99">
        <w:rPr>
          <w:b/>
          <w:bCs/>
        </w:rPr>
        <w:t>[email] or [phone].</w:t>
      </w:r>
    </w:p>
    <w:p w14:paraId="308FAA52" w14:textId="77777777" w:rsidR="00E566A3" w:rsidRDefault="00B33C99">
      <w:r>
        <w:t>Sincerely,</w:t>
      </w:r>
    </w:p>
    <w:p w14:paraId="3F621705" w14:textId="77777777" w:rsidR="00C21534" w:rsidRPr="0076516D" w:rsidRDefault="00C21534" w:rsidP="00C21534">
      <w:r w:rsidRPr="00CA2D8D">
        <w:rPr>
          <w:highlight w:val="yellow"/>
        </w:rPr>
        <w:t>[Insert Signature Block]</w:t>
      </w:r>
    </w:p>
    <w:p w14:paraId="33807872" w14:textId="65EFE647" w:rsidR="00835800" w:rsidRDefault="00835800" w:rsidP="00C21534"/>
    <w:sectPr w:rsidR="008358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9013D19"/>
    <w:multiLevelType w:val="hybridMultilevel"/>
    <w:tmpl w:val="37621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8A3022"/>
    <w:multiLevelType w:val="hybridMultilevel"/>
    <w:tmpl w:val="A970C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231368">
    <w:abstractNumId w:val="8"/>
  </w:num>
  <w:num w:numId="2" w16cid:durableId="973101971">
    <w:abstractNumId w:val="6"/>
  </w:num>
  <w:num w:numId="3" w16cid:durableId="142820738">
    <w:abstractNumId w:val="5"/>
  </w:num>
  <w:num w:numId="4" w16cid:durableId="295262891">
    <w:abstractNumId w:val="4"/>
  </w:num>
  <w:num w:numId="5" w16cid:durableId="392507600">
    <w:abstractNumId w:val="7"/>
  </w:num>
  <w:num w:numId="6" w16cid:durableId="1818567247">
    <w:abstractNumId w:val="3"/>
  </w:num>
  <w:num w:numId="7" w16cid:durableId="297079262">
    <w:abstractNumId w:val="2"/>
  </w:num>
  <w:num w:numId="8" w16cid:durableId="1046682958">
    <w:abstractNumId w:val="1"/>
  </w:num>
  <w:num w:numId="9" w16cid:durableId="2037922102">
    <w:abstractNumId w:val="0"/>
  </w:num>
  <w:num w:numId="10" w16cid:durableId="1496334031">
    <w:abstractNumId w:val="9"/>
  </w:num>
  <w:num w:numId="11" w16cid:durableId="6216910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0731E"/>
    <w:rsid w:val="00326F90"/>
    <w:rsid w:val="003650EE"/>
    <w:rsid w:val="00835800"/>
    <w:rsid w:val="008D576B"/>
    <w:rsid w:val="00AA1D8D"/>
    <w:rsid w:val="00B33C99"/>
    <w:rsid w:val="00B47730"/>
    <w:rsid w:val="00C21534"/>
    <w:rsid w:val="00CB0664"/>
    <w:rsid w:val="00E566A3"/>
    <w:rsid w:val="00FC693F"/>
    <w:rsid w:val="00FF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DE07F8"/>
  <w14:defaultImageDpi w14:val="300"/>
  <w15:docId w15:val="{3D8454BA-6877-4849-AB4F-0CA55A760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29ADB4071A2B498B1E416E59EB4FD8" ma:contentTypeVersion="19" ma:contentTypeDescription="Create a new document." ma:contentTypeScope="" ma:versionID="9f3bbd52a7d215ec5bd0557d4998d779">
  <xsd:schema xmlns:xsd="http://www.w3.org/2001/XMLSchema" xmlns:xs="http://www.w3.org/2001/XMLSchema" xmlns:p="http://schemas.microsoft.com/office/2006/metadata/properties" xmlns:ns2="bc2fd230-b058-44dd-9e8f-8665ac8fab40" xmlns:ns3="eba6c811-73df-4fa7-9b6c-05d0e5709c09" targetNamespace="http://schemas.microsoft.com/office/2006/metadata/properties" ma:root="true" ma:fieldsID="fc9f769258f364d6bd3d0f9666c62c89" ns2:_="" ns3:_="">
    <xsd:import namespace="bc2fd230-b058-44dd-9e8f-8665ac8fab40"/>
    <xsd:import namespace="eba6c811-73df-4fa7-9b6c-05d0e5709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Details" minOccurs="0"/>
                <xsd:element ref="ns3:SharedWithUser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2fd230-b058-44dd-9e8f-8665ac8fab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be3677b-87c5-40e8-ac02-d012efc35c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Status" ma:index="25" nillable="true" ma:displayName="Status" ma:format="Dropdown" ma:internalName="Status">
      <xsd:simpleType>
        <xsd:restriction base="dms:Choice">
          <xsd:enumeration value="in review"/>
          <xsd:enumeration value="approved"/>
          <xsd:enumeration value="pending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a6c811-73df-4fa7-9b6c-05d0e5709c09" elementFormDefault="qualified">
    <xsd:import namespace="http://schemas.microsoft.com/office/2006/documentManagement/types"/>
    <xsd:import namespace="http://schemas.microsoft.com/office/infopath/2007/PartnerControls"/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axCatchAll" ma:index="23" nillable="true" ma:displayName="Taxonomy Catch All Column" ma:hidden="true" ma:list="{c3012f2d-54bf-474f-ac05-12b596269cf5}" ma:internalName="TaxCatchAll" ma:showField="CatchAllData" ma:web="eba6c811-73df-4fa7-9b6c-05d0e5709c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c2fd230-b058-44dd-9e8f-8665ac8fab40" xsi:nil="true"/>
    <lcf76f155ced4ddcb4097134ff3c332f xmlns="bc2fd230-b058-44dd-9e8f-8665ac8fab40">
      <Terms xmlns="http://schemas.microsoft.com/office/infopath/2007/PartnerControls"/>
    </lcf76f155ced4ddcb4097134ff3c332f>
    <TaxCatchAll xmlns="eba6c811-73df-4fa7-9b6c-05d0e5709c09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0C77E7-3D88-470B-80B1-3030BE4BD970}"/>
</file>

<file path=customXml/itemProps3.xml><?xml version="1.0" encoding="utf-8"?>
<ds:datastoreItem xmlns:ds="http://schemas.openxmlformats.org/officeDocument/2006/customXml" ds:itemID="{67A88F61-6FA5-463D-8BC4-D24C57020A1A}"/>
</file>

<file path=customXml/itemProps4.xml><?xml version="1.0" encoding="utf-8"?>
<ds:datastoreItem xmlns:ds="http://schemas.openxmlformats.org/officeDocument/2006/customXml" ds:itemID="{E3CE09D4-7DE7-4FA9-8D8E-961FECE0DE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2052</Characters>
  <Application>Microsoft Office Word</Application>
  <DocSecurity>4</DocSecurity>
  <Lines>38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Usunier, Marc</cp:lastModifiedBy>
  <cp:revision>2</cp:revision>
  <dcterms:created xsi:type="dcterms:W3CDTF">2026-03-09T21:52:00Z</dcterms:created>
  <dcterms:modified xsi:type="dcterms:W3CDTF">2026-03-09T21:52:00Z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0x0101001D29ADB4071A2B498B1E416E59EB4FD8</vt:lpwstr>
  </property>
</Properties>
</file>